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AND THE SOUL:CREATING A FUTURE FOR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AND THE SOUL:CREATING A FUTURE FOR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本书出售、求购地址：https://www.jiaokey.com/book/detail/40530879.html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关键词搜索：https://www.jiaokey.com/tag/LOVE AND THE SOUL:CREATING A FUTURE FOR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