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OBSTETRICS:DIAGNOSIS AND THERAPY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OBSTETRICS:DIAGNOSIS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本书出售、求购地址：https://www.jiaokey.com/book/detail/40530897.html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关键词搜索：https://www.jiaokey.com/tag/MANUAL OF OBSTETRICS:DIAGNOSIS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