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本书出售、求购地址：https://www.jiaokey.com/book/detail/40530995.html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BY THE PEOPLE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