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SOCIETIES:A DOCUMENTARY HISTORY VOLUME II</w:t>
      </w:r>
    </w:p>
    <w:p>
      <w:r>
        <w:rPr>
          <w:rFonts w:ascii="宋体" w:hAnsi="宋体" w:eastAsia="宋体"/>
          <w:sz w:val="24"/>
        </w:rPr>
        <w:t>BRIAN TIERNEY JOAN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SOCIETIES:A DOCUMENTARY HISTORY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TIERNEY JOAN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本书出售、求购地址：https://www.jiaokey.com/book/detail/40531017.html</w:t>
      </w:r>
    </w:p>
    <w:p>
      <w:r>
        <w:t>更多相关图书推荐：https://www.jiaokey.com</w:t>
      </w:r>
    </w:p>
    <w:p>
      <w:r>
        <w:t>BRIAN TIERNEY JOAN SCOTT 其他作品：https://www.jiaokey.com/tag/BRIAN TIERNEY JOAN SCOTT.html</w:t>
      </w:r>
    </w:p>
    <w:p>
      <w:r>
        <w:t>MCGRAW-HILL 出版图书：https://www.jiaokey.com/tag/MCGRAW-HILL.html</w:t>
      </w:r>
    </w:p>
    <w:p>
      <w:r>
        <w:t>关键词搜索：https://www.jiaokey.com/tag/WESTERN SOCIETIES:A DOCUMENTARY HISTORY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