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FOR WAVE PHENOMENA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FOR WAVE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本书出售、求购地址：https://www.jiaokey.com/book/detail/40531303.html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关键词搜索：https://www.jiaokey.com/tag/MATHEMATICAL METHODS FOR WAVE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