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COMPOSITE AVALON TERRANE OF SOUTHERN NEW ENGLAND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COMPOSITE AVALON TERRANE OF SOUTHERN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关键词搜索：https://www.jiaokey.com/tag/GEOLOGY OF THE COMPOSITE AVALON TERRANE OF SOUTHERN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