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RELATIVE MOTIONS BETWEEN OCEANIC AND CONTINENTAL PLATES IN THE PACIFIC BASIN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RELATIVE MOTIONS BETWEEN OCEANIC AND CONTINENTAL PLATES IN THE PACIFIC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本书出售、求购地址：https://www.jiaokey.com/book/detail/40531371.html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关键词搜索：https://www.jiaokey.com/tag/RELATIVE MOTIONS BETWEEN OCEANIC AND CONTINENTAL PLATES IN THE PACIFIC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