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ARCHITECTURAL DRAFTING IN MINI CAD 7 FOR MAC &amp; WINDOWS THE STANDARD TEXTBOOK FOR ARCHITECTS</w:t>
      </w:r>
    </w:p>
    <w:p>
      <w:r>
        <w:rPr>
          <w:rFonts w:ascii="宋体" w:hAnsi="宋体" w:eastAsia="宋体"/>
          <w:sz w:val="24"/>
        </w:rPr>
        <w:t>JONATHAN STOPPI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ARCHITECTURAL DRAFTING IN MINI CAD 7 FOR MAC &amp; WINDOWS THE STANDARD TEXTBOOK FOR ARCHITECTS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JONATHAN STOPPI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AUALUM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本书出售、求购地址：https://www.jiaokey.com/book/detail/40531602.html</w:t>
      </w:r>
    </w:p>
    <w:p>
      <w:r>
        <w:t>更多相关图书推荐：https://www.jiaokey.com</w:t>
      </w:r>
    </w:p>
    <w:p>
      <w:r>
        <w:t>JONATHAN STOPPI 其他作品：https://www.jiaokey.com/tag/JONATHAN STOPPI.html</w:t>
      </w:r>
    </w:p>
    <w:p>
      <w:r>
        <w:t>AUALUM PUBLISHING 出版图书：https://www.jiaokey.com/tag/AUALUM PUBLISHING.html</w:t>
      </w:r>
    </w:p>
    <w:p>
      <w:r>
        <w:t>关键词搜索：https://www.jiaokey.com/tag/ARCHITECTURAL DRAFTING IN MINI CAD 7 FOR MAC &amp; WINDOWS THE STANDARD TEXTBOOK FOR ARCHITECTS.html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