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PROSE MODELS FOURTH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PROSE MODELS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本书出售、求购地址：https://www.jiaokey.com/book/detail/40531963.html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关键词搜索：https://www.jiaokey.com/tag/PROSE MODELS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