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LEAST YOU SHOULD KNOW ABOUT ENGLISH BASIC WRITING SKILLS FROM A FOURTH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LEAST YOU SHOULD KNOW ABOUT ENGLISH BASIC WRITING SKILLS FROM 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本书出售、求购地址：https://www.jiaokey.com/book/detail/40532006.html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LEAST YOU SHOULD KNOW ABOUT ENGLISH BASIC WRITING SKILLS FROM 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