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IN THE DISCIPLINES A READER FOR WRITERS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IN THE DISCIPLINES A READER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本书出售、求购地址：https://www.jiaokey.com/book/detail/40532007.html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关键词搜索：https://www.jiaokey.com/tag/WRITING IN THE DISCIPLINES A READER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