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OCEANOGRAPHY THIRD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OCEANOGRAPHY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本书出售、求购地址：https://www.jiaokey.com/book/detail/40532145.html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关键词搜索：https://www.jiaokey.com/tag/INTRODUCTION TO OCEANOGRAPHY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