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INVERTEBRATES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INVERTEBRATES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本书出售、求购地址：https://www.jiaokey.com/book/detail/40532176.html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关键词搜索：https://www.jiaokey.com/tag/BIOLOGY OF THE INVERTEBRATES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