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MODERN ENGLISH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关键词搜索：https://www.jiaokey.com/tag/WRITING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