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SIMON &amp; SCHUSTER HANDBOOK FOR WRITERS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SIMON &amp; SCHUSTER HANDBOOK FOR WRITERS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本书出售、求购地址：https://www.jiaokey.com/book/detail/40532242.html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关键词搜索：https://www.jiaokey.com/tag/SIMON &amp; SCHUSTER HANDBOOK FOR WRITERS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