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三重苦のなかの世界経済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三重苦のなかの世界経済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本书出售、求购地址：https://www.jiaokey.com/book/detail/40533247.html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关键词搜索：https://www.jiaokey.com/tag/三重苦のなかの世界経済.html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