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アフリカ援助と地域自立</w:t>
      </w:r>
    </w:p>
    <w:p>
      <w:r>
        <w:rPr>
          <w:rFonts w:ascii="宋体" w:hAnsi="宋体" w:eastAsia="宋体"/>
          <w:sz w:val="24"/>
        </w:rPr>
        <w:t>林晃史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アフリカ援助と地域自立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林晃史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アジア経済研究所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本书出售、求购地址：https://www.jiaokey.com/book/detail/40533487.html</w:t>
      </w:r>
    </w:p>
    <w:p>
      <w:r>
        <w:t>更多相关图书推荐：https://www.jiaokey.com</w:t>
      </w:r>
    </w:p>
    <w:p>
      <w:r>
        <w:t>林晃史 其他作品：https://www.jiaokey.com/tag/林晃史.html</w:t>
      </w:r>
    </w:p>
    <w:p>
      <w:r>
        <w:t>アジア経済研究所 出版图书：https://www.jiaokey.com/tag/アジア経済研究所.html</w:t>
      </w:r>
    </w:p>
    <w:p>
      <w:r>
        <w:t>关键词搜索：https://www.jiaokey.com/tag/アフリカ援助と地域自立.html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