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日本の技術革新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日本の技術革新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本书出售、求购地址：https://www.jiaokey.com/book/detail/40534172.html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关键词搜索：https://www.jiaokey.com/tag/日本の技術革新.html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