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東北地域の産業構造ビジョン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東北地域の産業構造ビジョン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本书出售、求购地址：https://www.jiaokey.com/book/detail/40534384.html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关键词搜索：https://www.jiaokey.com/tag/東北地域の産業構造ビジョン.html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