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信用監査マニュアル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信用監査マニュアル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近畿公認会計士協同組合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本书出售、求购地址：https://www.jiaokey.com/book/detail/40535175.html</w:t>
      </w:r>
    </w:p>
    <w:p>
      <w:r>
        <w:t>更多相关图书推荐：https://www.jiaokey.com</w:t>
      </w:r>
    </w:p>
    <w:p>
      <w:r>
        <w:t>近畿公認会計士協同組合 出版图书：https://www.jiaokey.com/tag/近畿公認会計士協同組合.html</w:t>
      </w:r>
    </w:p>
    <w:p>
      <w:r>
        <w:t>关键词搜索：https://www.jiaokey.com/tag/信用監査マニュアル.html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