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扉を開けて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扉を開けて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本书出售、求购地址：https://www.jiaokey.com/book/detail/40535513.html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关键词搜索：https://www.jiaokey.com/tag/扉を開けて.html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