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賃金交渉の基礎資料:1977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賃金交渉の基礎資料:1977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日本経営者団体連盟弘報部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本书出售、求购地址：https://www.jiaokey.com/book/detail/40535588.html</w:t>
      </w:r>
    </w:p>
    <w:p>
      <w:r>
        <w:t>更多相关图书推荐：https://www.jiaokey.com</w:t>
      </w:r>
    </w:p>
    <w:p>
      <w:r>
        <w:t>日本経営者団体連盟弘報部 出版图书：https://www.jiaokey.com/tag/日本経営者団体連盟弘報部.html</w:t>
      </w:r>
    </w:p>
    <w:p>
      <w:r>
        <w:t>关键词搜索：https://www.jiaokey.com/tag/賃金交渉の基礎資料:1977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