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松下幸之助発言集 37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松下幸之助発言集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本书出售、求购地址：https://www.jiaokey.com/book/detail/40535892.html</w:t>
      </w:r>
    </w:p>
    <w:p>
      <w:r>
        <w:t>更多相关图书推荐：https://www.jiaokey.com</w:t>
      </w:r>
    </w:p>
    <w:p>
      <w:r>
        <w:t>PHP研究所 出版图书：https://www.jiaokey.com/tag/PHP研究所.html</w:t>
      </w:r>
    </w:p>
    <w:p>
      <w:r>
        <w:t>关键词搜索：https://www.jiaokey.com/tag/松下幸之助発言集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