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MINERALOGY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MINERALOGY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本书出售、求购地址：https://www.jiaokey.com/book/detail/40536239.html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关键词搜索：https://www.jiaokey.com/tag/OPTICAL MINERALOGY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