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ROCKS AND MINERALS UNDER EXTREME 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ROCKS AND MINERALS UNDER EXTREME 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本书出售、求购地址：https://www.jiaokey.com/book/detail/40536268.html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关键词搜索：https://www.jiaokey.com/tag/PHYSICAL PROPERTIES OF ROCKS AND MINERALS UNDER EXTREME 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