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FRACTURING AND SEISMIC ENERGY RELEASE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FRACTURING AND SEISMIC ENERGY RELEASE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本书出售、求购地址：https://www.jiaokey.com/book/detail/40536299.html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关键词搜索：https://www.jiaokey.com/tag/PHYSICS OF FRACTURING AND SEISMIC ENERGY RELEASE.html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