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OUR OWN WORDS:READINGS ON THE PSYCHOLOGY OF WOMEN AND GENDER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OUR OWN WORDS:READINGS ON THE PSYCHOLOGY OF WOMEN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本书出售、求购地址：https://www.jiaokey.com/book/detail/40536643.html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 OUR OWN WORDS:READINGS ON THE PSYCHOLOGY OF WOMEN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