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LINUX FIFTH EDITION SPECIAL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LINUX FIFTH EDITION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本书出售、求购地址：https://www.jiaokey.com/book/detail/40536669.html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关键词搜索：https://www.jiaokey.com/tag/USING LINUX FIFTH EDITION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