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MODERNIZING LEGACY SYSTEMS:SOFTWARE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MODERNIZING LEGACY SYSTEMS:SOFTWARE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本书出售、求购地址：https://www.jiaokey.com/book/detail/40536670.html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关键词搜索：https://www.jiaokey.com/tag/MODERNIZING LEGACY SYSTEMS:SOFTWARE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