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ELEVENTH EDITION 99/00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ELEVENTH EDITION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本书出售、求购地址：https://www.jiaokey.com/book/detail/40536705.html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关键词搜索：https://www.jiaokey.com/tag/EDUCATING EXCEPTIONAL CHILDREN ELEVENTH EDITION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