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THEATER EXPERIENCE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THEATER EXPERIENCE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本书出售、求购地址：https://www.jiaokey.com/book/detail/40536726.html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关键词搜索：https://www.jiaokey.com/tag/THE THEATER EXPERIENCE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