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EMPHASIS ART:A QUALITATIVE ART PROGRAM FOR ELEMENTARY AND MIDDLE SCHOOLS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EMPHASIS ART:A QUALITATIVE ART PROGRAM FOR ELEMENTARY AND MIDDLE SCHOOLS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本书出售、求购地址：https://www.jiaokey.com/book/detail/40536752.html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关键词搜索：https://www.jiaokey.com/tag/EMPHASIS ART:A QUALITATIVE ART PROGRAM FOR ELEMENTARY AND MIDDLE SCHOOLS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