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MOVEMENT:PRINCIPLES OF PHYSICAL EDUCATION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MOVEMENT:PRINCIPLES OF PHYSICAL EDUCATION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本书出售、求购地址：https://www.jiaokey.com/book/detail/40536779.html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关键词搜索：https://www.jiaokey.com/tag/MAN AND MOVEMENT:PRINCIPLES OF PHYSICAL EDUCATION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