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LINGUISTIC ANALYSIS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LINGUISTIC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本书出售、求购地址：https://www.jiaokey.com/book/detail/40536828.html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关键词搜索：https://www.jiaokey.com/tag/FUNDAMENTALS OF LINGUISTIC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