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MAINSTREAM OF CIVILIZATION THIRD EDITION TO 1715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MAINSTREAM OF CIVILIZATION THIRD EDITION TO 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本书出售、求购地址：https://www.jiaokey.com/book/detail/40536879.html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关键词搜索：https://www.jiaokey.com/tag/THE MAINSTREAM OF CIVILIZATION THIRD EDITION TO 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