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GENETICS FROM GENES TO GENOMES SECOND EDITION</w:t>
      </w:r>
    </w:p>
    <w:p>
      <w:r>
        <w:rPr>
          <w:rFonts w:ascii="宋体" w:hAnsi="宋体" w:eastAsia="宋体"/>
          <w:sz w:val="24"/>
        </w:rPr>
        <w:t>LELAND H.HARTWELL LEROY HOOD MICHAEL L.GOLDBERG ANN E.REYNOLDS LEE M.SILVER RUTH C.VERES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GENETICS FROM GENES TO GENOMES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LELAND H.HARTWELL LEROY HOOD MICHAEL L.GOLDBERG ANN E.REYNOLDS LEE M.SILVER RUTH C.VERES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本书出售、求购地址：https://www.jiaokey.com/book/detail/40536895.html</w:t>
      </w:r>
    </w:p>
    <w:p>
      <w:r>
        <w:t>更多相关图书推荐：https://www.jiaokey.com</w:t>
      </w:r>
    </w:p>
    <w:p>
      <w:r>
        <w:t>LELAND H.HARTWELL LEROY HOOD MICHAEL L.GOLDBERG ANN E.REYNOLDS LEE M.SILVER RUTH C.VERES 其他作品：https://www.jiaokey.com/tag/LELAND H.HARTWELL LEROY HOOD MICHAEL L.GOLDBERG ANN E.REYNOLDS LEE M.SILVER RUTH C.VERES.html</w:t>
      </w:r>
    </w:p>
    <w:p>
      <w:r>
        <w:t>MCGRAW-HILL 出版图书：https://www.jiaokey.com/tag/MCGRAW-HILL.html</w:t>
      </w:r>
    </w:p>
    <w:p>
      <w:r>
        <w:t>关键词搜索：https://www.jiaokey.com/tag/GENETICS FROM GENES TO GENOMES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