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INVENTING AMERICA A HISTORY OF THE UNITED STATES VOLUME 2:FROM 1865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INVENTING AMERICA A HISTORY OF THE UNITED STATES VOLUME 2:FROM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本书出售、求购地址：https://www.jiaokey.com/book/detail/40536983.html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关键词搜索：https://www.jiaokey.com/tag/INVENTING AMERICA A HISTORY OF THE UNITED STATES VOLUME 2:FROM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