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CULTUR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HUMAN GEOGRAPH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