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養蚕業の近代化と蚕業行政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養蚕業の近代化と蚕業行政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蚕業行政50周年記念協賛会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本书出售、求购地址：https://www.jiaokey.com/book/detail/40539041.html</w:t>
      </w:r>
    </w:p>
    <w:p>
      <w:r>
        <w:t>更多相关图书推荐：https://www.jiaokey.com</w:t>
      </w:r>
    </w:p>
    <w:p>
      <w:r>
        <w:t>蚕業行政50周年記念協賛会 出版图书：https://www.jiaokey.com/tag/蚕業行政50周年記念協賛会.html</w:t>
      </w:r>
    </w:p>
    <w:p>
      <w:r>
        <w:t>关键词搜索：https://www.jiaokey.com/tag/養蚕業の近代化と蚕業行政.html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