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GEOPHYSIK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GEOPHYSIK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关键词搜索：https://www.jiaokey.com/tag/HANDBUCH DER PHYSIK GEOPHYSIK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