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PALEOMAGNETISM AND ITS APPLICATION TO GEOLOGICAL AND GEOPHYSICAL PROBLEMS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PALEOMAGNETISM AND ITS APPLICATION TO GEOLOGICAL AND GEOPHYSICAL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关键词搜索：https://www.jiaokey.com/tag/PALEOMAGNETISM AND ITS APPLICATION TO GEOLOGICAL AND GEOPHYSICAL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