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NINTH LUNAR AND PLANETARY SCIENCE CONFERENCE HOUSTON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NINTH LUNAR AND PLANETARY SCIENCE CONFERENCE HOUSTON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本书出售、求购地址：https://www.jiaokey.com/book/detail/40539299.html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关键词搜索：https://www.jiaokey.com/tag/PROCEEDINGS OF THE NINTH LUNAR AND PLANETARY SCIENCE CONFERENCE HOUSTON.html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