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INTERPLANETARY DUST AND ZODIACAL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INTERPLANETARY DUST AND ZODIACAL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关键词搜索：https://www.jiaokey.com/tag/INTERPLANETARY DUST AND ZODIACAL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