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SOCRATES TO SARTRE A HISTORY OF PHILOSOPHY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SOCRATES TO SARTRE A HISTORY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本书出售、求购地址：https://www.jiaokey.com/book/detail/40539349.html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关键词搜索：https://www.jiaokey.com/tag/SOCRATES TO SARTRE A HISTORY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