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A TECHNOLOGY-BASED APPROACH</w:t>
      </w:r>
    </w:p>
    <w:p>
      <w:r>
        <w:rPr>
          <w:rFonts w:ascii="宋体" w:hAnsi="宋体" w:eastAsia="宋体"/>
          <w:sz w:val="24"/>
        </w:rPr>
        <w:t>WILLIAM P.GALLE BEVERLY H.NELSON DONNA W.LUSE MAURICE F.VILLERE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A TECHNOLOGY-BASED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P.GALLE BEVERLY H.NELSON DONNA W.LUSE MAURICE F.VILLERE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本书出售、求购地址：https://www.jiaokey.com/book/detail/40539376.html</w:t>
      </w:r>
    </w:p>
    <w:p>
      <w:r>
        <w:t>更多相关图书推荐：https://www.jiaokey.com</w:t>
      </w:r>
    </w:p>
    <w:p>
      <w:r>
        <w:t>WILLIAM P.GALLE BEVERLY H.NELSON DONNA W.LUSE MAURICE F.VILLERE 其他作品：https://www.jiaokey.com/tag/WILLIAM P.GALLE BEVERLY H.NELSON DONNA W.LUSE MAURICE F.VILLERE.html</w:t>
      </w:r>
    </w:p>
    <w:p>
      <w:r>
        <w:t>IRWIN 出版图书：https://www.jiaokey.com/tag/IRWIN.html</w:t>
      </w:r>
    </w:p>
    <w:p>
      <w:r>
        <w:t>关键词搜索：https://www.jiaokey.com/tag/BUSINESS COMMUNICATION A TECHNOLOGY-BASED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