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CONSCIOUSNESS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CONSCIOUSNESS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本书出售、求购地址：https://www.jiaokey.com/book/detail/40539422.html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PSYCHOLOGY OF CONSCIOUSNESS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