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FUELS FOR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FUELS FOR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本书出售、求购地址：https://www.jiaokey.com/book/detail/40539500.html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关键词搜索：https://www.jiaokey.com/tag/CLEAN FUELS FOR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