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TEAMS GOVERNMENT:A HANDBOOK FOR TEAM-BASED ORGANIZATIONS</w:t>
      </w:r>
    </w:p>
    <w:p>
      <w:r>
        <w:rPr>
          <w:rFonts w:ascii="宋体" w:hAnsi="宋体" w:eastAsia="宋体"/>
          <w:sz w:val="24"/>
        </w:rPr>
        <w:t>JERRY W.KOEHLER JOSEPH M.PANKOWSKI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TEAMS GOVERNMENT:A HANDBOOK FOR TEAM-BASED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W.KOEHLER JOSEPH M.PANKOWSKI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ST.LUCIE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本书出售、求购地址：https://www.jiaokey.com/book/detail/40539551.html</w:t>
      </w:r>
    </w:p>
    <w:p>
      <w:r>
        <w:t>更多相关图书推荐：https://www.jiaokey.com</w:t>
      </w:r>
    </w:p>
    <w:p>
      <w:r>
        <w:t>JERRY W.KOEHLER JOSEPH M.PANKOWSKI 其他作品：https://www.jiaokey.com/tag/JERRY W.KOEHLER JOSEPH M.PANKOWSKI.html</w:t>
      </w:r>
    </w:p>
    <w:p>
      <w:r>
        <w:t>ST.LUCIE PRESS 出版图书：https://www.jiaokey.com/tag/ST.LUCIE PRESS.html</w:t>
      </w:r>
    </w:p>
    <w:p>
      <w:r>
        <w:t>关键词搜索：https://www.jiaokey.com/tag/TEAMS GOVERNMENT:A HANDBOOK FOR TEAM-BASED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