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SOCIOLOGICAL OUTLOOK A TEXT WITH READINGS FIFTH EDITION</w:t>
      </w:r>
    </w:p>
    <w:p>
      <w:r>
        <w:rPr>
          <w:rFonts w:ascii="宋体" w:hAnsi="宋体" w:eastAsia="宋体"/>
          <w:sz w:val="24"/>
        </w:rPr>
        <w:t>REID LUHMAN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SOCIOLOGICAL OUTLOOK A TEXT WITH READINGS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REID LUHMAN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COLLEGIATE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本书出售、求购地址：https://www.jiaokey.com/book/detail/40539576.html</w:t>
      </w:r>
    </w:p>
    <w:p>
      <w:r>
        <w:t>更多相关图书推荐：https://www.jiaokey.com</w:t>
      </w:r>
    </w:p>
    <w:p>
      <w:r>
        <w:t>REID LUHMAN 其他作品：https://www.jiaokey.com/tag/REID LUHMAN.html</w:t>
      </w:r>
    </w:p>
    <w:p>
      <w:r>
        <w:t>COLLEGIATE PRESS 出版图书：https://www.jiaokey.com/tag/COLLEGIATE PRESS.html</w:t>
      </w:r>
    </w:p>
    <w:p>
      <w:r>
        <w:t>关键词搜索：https://www.jiaokey.com/tag/THE SOCIOLOGICAL OUTLOOK A TEXT WITH READINGS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