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AFTER TELEVISION REVISED EDITION</w:t>
      </w:r>
    </w:p>
    <w:p>
      <w:r>
        <w:rPr>
          <w:rFonts w:ascii="宋体" w:hAnsi="宋体" w:eastAsia="宋体"/>
          <w:sz w:val="24"/>
        </w:rPr>
        <w:t>GEORGE GILDER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AFTER TELEVISION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GILDER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本书出售、求购地址：https://www.jiaokey.com/book/detail/40539622.html</w:t>
      </w:r>
    </w:p>
    <w:p>
      <w:r>
        <w:t>更多相关图书推荐：https://www.jiaokey.com</w:t>
      </w:r>
    </w:p>
    <w:p>
      <w:r>
        <w:t>GEORGE GILDER 其他作品：https://www.jiaokey.com/tag/GEORGE GILDER.html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关键词搜索：https://www.jiaokey.com/tag/LIFE AFTER TELEVISION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